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08" w:rsidRDefault="0035048D">
      <w:pPr>
        <w:pStyle w:val="Balk1"/>
      </w:pPr>
      <w:bookmarkStart w:id="0" w:name="_GoBack"/>
      <w:bookmarkEnd w:id="0"/>
      <w:r>
        <w:t>Batıkent Şevket Evliyagil MTAL 2. Dönem 10. Sınıf Matematik Dersi 1. Yazılı Sınavı - 9. Senaryo</w:t>
      </w:r>
    </w:p>
    <w:p w:rsidR="00300D08" w:rsidRDefault="0035048D">
      <w:r>
        <w:t>10.3.1.1. Bir değişkenli polinom kavramını açıklar.</w:t>
      </w:r>
    </w:p>
    <w:p w:rsidR="00300D08" w:rsidRDefault="0035048D">
      <w:r>
        <w:t>➝</w:t>
      </w:r>
      <w:r>
        <w:t xml:space="preserve"> 2 soru</w:t>
      </w:r>
    </w:p>
    <w:p w:rsidR="00300D08" w:rsidRDefault="0035048D">
      <w:r>
        <w:t>10.3.1.2. Polinomlarda toplama, çıkarma, çarpma ve bölme işlemlerini yapar.</w:t>
      </w:r>
    </w:p>
    <w:p w:rsidR="00300D08" w:rsidRDefault="0035048D">
      <w:r>
        <w:t>➝</w:t>
      </w:r>
      <w:r>
        <w:t xml:space="preserve"> 2 soru</w:t>
      </w:r>
    </w:p>
    <w:p w:rsidR="00300D08" w:rsidRDefault="0035048D">
      <w:r>
        <w:t>10.3.2.1. Bir</w:t>
      </w:r>
      <w:r>
        <w:t xml:space="preserve"> polinomu çarpanlarına ayırır.</w:t>
      </w:r>
    </w:p>
    <w:p w:rsidR="00300D08" w:rsidRDefault="0035048D">
      <w:r>
        <w:t>➝</w:t>
      </w:r>
      <w:r>
        <w:t xml:space="preserve"> 2 soru</w:t>
      </w:r>
    </w:p>
    <w:p w:rsidR="00300D08" w:rsidRDefault="0035048D">
      <w:r>
        <w:t>10.3.2.2. Rasyonel ifadelerin sadeleştirilmesi ile ilgili işlemler yapar.</w:t>
      </w:r>
    </w:p>
    <w:p w:rsidR="00300D08" w:rsidRDefault="0035048D">
      <w:r>
        <w:t>➝</w:t>
      </w:r>
      <w:r>
        <w:t xml:space="preserve"> 1 soru</w:t>
      </w:r>
    </w:p>
    <w:p w:rsidR="00300D08" w:rsidRDefault="0035048D">
      <w:r>
        <w:t>10.4.1.1. İkinci dereceden bir bilinmeyenli denklemi kavramını açıklar.</w:t>
      </w:r>
    </w:p>
    <w:p w:rsidR="00300D08" w:rsidRDefault="0035048D">
      <w:r>
        <w:t>➝</w:t>
      </w:r>
      <w:r>
        <w:t xml:space="preserve"> 1 soru</w:t>
      </w:r>
    </w:p>
    <w:p w:rsidR="00300D08" w:rsidRDefault="0035048D">
      <w:r>
        <w:t>10.4.1.2. İkinci dereceden bir bilinmeyenli denkleml</w:t>
      </w:r>
      <w:r>
        <w:t>eri çözer.</w:t>
      </w:r>
    </w:p>
    <w:p w:rsidR="00300D08" w:rsidRDefault="0035048D">
      <w:r>
        <w:t>➝</w:t>
      </w:r>
      <w:r>
        <w:t xml:space="preserve"> 2 soru</w:t>
      </w:r>
    </w:p>
    <w:sectPr w:rsidR="00300D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00D08"/>
    <w:rsid w:val="00326F90"/>
    <w:rsid w:val="0035048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6973EC8-94C9-4020-9175-FBC432A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AF3A8-311E-46BE-BDC1-64C0A7DC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2025-02-26T07:24:00Z</dcterms:created>
  <dcterms:modified xsi:type="dcterms:W3CDTF">2025-02-26T07:24:00Z</dcterms:modified>
  <cp:category/>
</cp:coreProperties>
</file>