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C5D" w:rsidRDefault="00E375D5">
      <w:pPr>
        <w:pStyle w:val="Balk1"/>
      </w:pPr>
      <w:bookmarkStart w:id="0" w:name="_GoBack"/>
      <w:bookmarkEnd w:id="0"/>
      <w:r>
        <w:t>MATEMATİK SENORYALAR</w:t>
      </w:r>
    </w:p>
    <w:p w:rsidR="003F6C5D" w:rsidRDefault="00F058E5">
      <w:pPr>
        <w:pStyle w:val="Balk2"/>
      </w:pPr>
      <w:r>
        <w:t xml:space="preserve">10. </w:t>
      </w:r>
      <w:proofErr w:type="spellStart"/>
      <w:r>
        <w:t>Sınıf</w:t>
      </w:r>
      <w:proofErr w:type="spellEnd"/>
      <w:r>
        <w:t xml:space="preserve"> - </w:t>
      </w:r>
      <w:proofErr w:type="spellStart"/>
      <w:r>
        <w:t>Senaryo</w:t>
      </w:r>
      <w:proofErr w:type="spellEnd"/>
      <w:r>
        <w:t xml:space="preserve"> 3</w:t>
      </w:r>
    </w:p>
    <w:p w:rsidR="003F6C5D" w:rsidRDefault="00E375D5">
      <w:r>
        <w:t xml:space="preserve">10.5.1.1 - </w:t>
      </w:r>
      <w:proofErr w:type="spellStart"/>
      <w:r>
        <w:t>Çokgen</w:t>
      </w:r>
      <w:proofErr w:type="spellEnd"/>
      <w:r>
        <w:t xml:space="preserve"> </w:t>
      </w:r>
      <w:proofErr w:type="spellStart"/>
      <w:r>
        <w:t>kavramını</w:t>
      </w:r>
      <w:proofErr w:type="spellEnd"/>
      <w:r>
        <w:t xml:space="preserve"> </w:t>
      </w:r>
      <w:proofErr w:type="spellStart"/>
      <w:r>
        <w:t>açıklayarak</w:t>
      </w:r>
      <w:proofErr w:type="spellEnd"/>
      <w:r>
        <w:t xml:space="preserve"> </w:t>
      </w:r>
      <w:proofErr w:type="spellStart"/>
      <w:r>
        <w:t>işlemler</w:t>
      </w:r>
      <w:proofErr w:type="spellEnd"/>
      <w:r>
        <w:t xml:space="preserve"> </w:t>
      </w:r>
      <w:proofErr w:type="spellStart"/>
      <w:r>
        <w:t>yapar</w:t>
      </w:r>
      <w:proofErr w:type="spellEnd"/>
      <w:r>
        <w:t>.</w:t>
      </w:r>
      <w:r w:rsidR="00F058E5">
        <w:t xml:space="preserve"> (1 </w:t>
      </w:r>
      <w:proofErr w:type="spellStart"/>
      <w:r w:rsidR="00F058E5">
        <w:t>soru</w:t>
      </w:r>
      <w:proofErr w:type="spellEnd"/>
      <w:r w:rsidR="00F058E5">
        <w:t>)</w:t>
      </w:r>
    </w:p>
    <w:p w:rsidR="003F6C5D" w:rsidRDefault="00E375D5">
      <w:r>
        <w:t>10.5.2.1 - Dörtgenin temel elemanlarını ve özelliklerini açıklayarak problemler çözer. (2 soru)</w:t>
      </w:r>
    </w:p>
    <w:p w:rsidR="003F6C5D" w:rsidRDefault="00E375D5">
      <w:r>
        <w:t xml:space="preserve">10.5.2.1 - Özel dörtgenlerin açı, kenar, </w:t>
      </w:r>
      <w:proofErr w:type="spellStart"/>
      <w:r>
        <w:t>köşegen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proofErr w:type="gramStart"/>
      <w:r>
        <w:t>alan</w:t>
      </w:r>
      <w:proofErr w:type="spellEnd"/>
      <w:proofErr w:type="gramEnd"/>
      <w:r>
        <w:t xml:space="preserve"> </w:t>
      </w:r>
      <w:proofErr w:type="spellStart"/>
      <w:r>
        <w:t>özelliklerini</w:t>
      </w:r>
      <w:proofErr w:type="spellEnd"/>
      <w:r>
        <w:t xml:space="preserve"> </w:t>
      </w:r>
      <w:proofErr w:type="spellStart"/>
      <w:r>
        <w:t>açıklayarak</w:t>
      </w:r>
      <w:proofErr w:type="spellEnd"/>
      <w:r>
        <w:t xml:space="preserve"> </w:t>
      </w:r>
      <w:proofErr w:type="spellStart"/>
      <w:r>
        <w:t>problemler</w:t>
      </w:r>
      <w:proofErr w:type="spellEnd"/>
      <w:r>
        <w:t xml:space="preserve"> </w:t>
      </w:r>
      <w:proofErr w:type="spellStart"/>
      <w:r>
        <w:t>çözer</w:t>
      </w:r>
      <w:proofErr w:type="spellEnd"/>
      <w:r>
        <w:t>.</w:t>
      </w:r>
      <w:r w:rsidR="00F058E5">
        <w:t xml:space="preserve"> (7 </w:t>
      </w:r>
      <w:proofErr w:type="spellStart"/>
      <w:r w:rsidR="00F058E5">
        <w:t>soru</w:t>
      </w:r>
      <w:proofErr w:type="spellEnd"/>
      <w:r w:rsidR="00F058E5">
        <w:t>)</w:t>
      </w:r>
    </w:p>
    <w:p w:rsidR="003F6C5D" w:rsidRDefault="00E375D5">
      <w:pPr>
        <w:pStyle w:val="Balk2"/>
      </w:pPr>
      <w:r>
        <w:t>9. Sınıf - Senaryo 9</w:t>
      </w:r>
    </w:p>
    <w:p w:rsidR="003F6C5D" w:rsidRDefault="00E375D5">
      <w:r>
        <w:t>9.5.4 - Tales, Öklid ve Pisagor teoremlerini ispatlayabilme. (1 soru)</w:t>
      </w:r>
    </w:p>
    <w:p w:rsidR="003F6C5D" w:rsidRDefault="00E375D5">
      <w:r>
        <w:t>9.1.1 - Algoritma temelli yaklaşımlarla problem çözebilme. (1 soru)</w:t>
      </w:r>
    </w:p>
    <w:p w:rsidR="003F6C5D" w:rsidRDefault="00E375D5">
      <w:r>
        <w:t>9.1.2 - Algoritmik yapılar içerisindeki mantıksal bağların ve niceleyicileri çözümleyebilme. (1 soru)</w:t>
      </w:r>
    </w:p>
    <w:p w:rsidR="003F6C5D" w:rsidRDefault="00E375D5">
      <w:r>
        <w:t>9.6.1 - Tek nicel değişkenli veri dağılımları ile çalışabilme ve tek nicel değişken içeren veriye dayalı karar verebilme. (2 soru)</w:t>
      </w:r>
    </w:p>
    <w:p w:rsidR="003F6C5D" w:rsidRDefault="00E375D5">
      <w:r>
        <w:t>9.6.2 - Başkaları tarafından oluşturulan tek nicel değişkenli veri dağılımlarına ilişkin istatistiksel sonuç ve yorumları tartışabilme. (1 soru)</w:t>
      </w:r>
    </w:p>
    <w:p w:rsidR="003F6C5D" w:rsidRDefault="00E375D5">
      <w:r>
        <w:t>9.7.1 - Olayların olasılığını gözleme dayalı tahmin edebilme. (1 soru)</w:t>
      </w:r>
    </w:p>
    <w:sectPr w:rsidR="003F6C5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93AF0"/>
    <w:rsid w:val="0015074B"/>
    <w:rsid w:val="0029639D"/>
    <w:rsid w:val="00326F90"/>
    <w:rsid w:val="003F6C5D"/>
    <w:rsid w:val="00AA1D8D"/>
    <w:rsid w:val="00B47730"/>
    <w:rsid w:val="00CB0664"/>
    <w:rsid w:val="00E375D5"/>
    <w:rsid w:val="00F058E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80FC1DF-F101-404E-BCBC-5D958453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52D6C2-A45E-4508-A6D7-429DF957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2025-05-12T06:23:00Z</dcterms:created>
  <dcterms:modified xsi:type="dcterms:W3CDTF">2025-05-12T06:23:00Z</dcterms:modified>
  <cp:category/>
</cp:coreProperties>
</file>